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书名：极品大众菜</w:t>
      </w:r>
    </w:p>
    <w:p>
      <w:r>
        <w:t>作者：《我家厨房》编委会编著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极品大众菜 评论地址：https://www.jiaokey.com/book/detail/13539228.html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