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飞行器系统辨识学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飞行器系统辨识学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本书出售、求购地址：https://www.jiaokey.com/book/detail/13539169.html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关键词搜索：https://www.jiaokey.com/tag/飞行器系统辨识学.html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