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幸福无所不在  一本让人幸福的生活智慧书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幸福无所不在  一本让人幸福的生活智慧书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本书出售、求购地址：https://www.jiaokey.com/book/detail/13539147.html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文经社 出版图书：https://www.jiaokey.com/tag/文经社.html</w:t>
      </w:r>
    </w:p>
    <w:p>
      <w:r>
        <w:t>关键词搜索：https://www.jiaokey.com/tag/幸福无所不在  一本让人幸福的生活智慧书.html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