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书名：飞机结构战伤仿真</w:t>
      </w:r>
    </w:p>
    <w:p>
      <w:r>
        <w:t>作者：张建华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飞机结构战伤仿真 评论地址：https://www.jiaokey.com/book/detail/13539143.html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