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军事航天力量  相关问题导读=military space power:a guide to the issues</w:t>
      </w:r>
    </w:p>
    <w:p>
      <w:r>
        <w:rPr>
          <w:rFonts w:ascii="宋体" w:hAnsi="宋体" w:eastAsia="宋体"/>
          <w:sz w:val="24"/>
        </w:rPr>
        <w:t>（加拿大）wilson w.s.wong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军事航天力量  相关问题导读=military space power:a guide to the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（加拿大）wilson w.s.wong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本书出售、求购地址：https://www.jiaokey.com/book/detail/13539138.html</w:t>
      </w:r>
    </w:p>
    <w:p>
      <w:r>
        <w:t>更多相关图书推荐：https://www.jiaokey.com</w:t>
      </w:r>
    </w:p>
    <w:p>
      <w:r>
        <w:t>（加拿大）wilson w.s.wong 其他作品：https://www.jiaokey.com/tag/（加拿大）wilson w.s.wong.html</w:t>
      </w:r>
    </w:p>
    <w:p>
      <w:r>
        <w:t>关键词搜索：https://www.jiaokey.com/tag/军事航天力量  相关问题导读=military space power:a guide to the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