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伦敦与巴黎日记  4</w:t>
      </w:r>
    </w:p>
    <w:p>
      <w:r>
        <w:rPr>
          <w:rFonts w:ascii="宋体" w:hAnsi="宋体" w:eastAsia="宋体"/>
          <w:sz w:val="24"/>
        </w:rPr>
        <w:t>郭嵩焘著；钟叔河编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伦敦与巴黎日记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郭嵩焘著；钟叔河编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本书出售、求购地址：https://www.jiaokey.com/book/detail/13539130.html</w:t>
      </w:r>
    </w:p>
    <w:p>
      <w:r>
        <w:t>更多相关图书推荐：https://www.jiaokey.com</w:t>
      </w:r>
    </w:p>
    <w:p>
      <w:r>
        <w:t>郭嵩焘著；钟叔河编 其他作品：https://www.jiaokey.com/tag/郭嵩焘著；钟叔河编.html</w:t>
      </w:r>
    </w:p>
    <w:p>
      <w:r>
        <w:t>岳麓书社 出版图书：https://www.jiaokey.com/tag/岳麓书社.html</w:t>
      </w:r>
    </w:p>
    <w:p>
      <w:r>
        <w:t>关键词搜索：https://www.jiaokey.com/tag/伦敦与巴黎日记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