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别跟自己过不去  39招教你避免自我伤害</w:t>
      </w:r>
    </w:p>
    <w:p>
      <w:r>
        <w:rPr>
          <w:rFonts w:ascii="宋体" w:hAnsi="宋体" w:eastAsia="宋体"/>
          <w:sz w:val="24"/>
        </w:rPr>
        <w:t>（美）夏皮罗著；闫红菊译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别跟自己过不去  39招教你避免自我伤害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（美）夏皮罗著；闫红菊译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本书出售、求购地址：https://www.jiaokey.com/book/detail/13539122.html</w:t>
      </w:r>
    </w:p>
    <w:p>
      <w:r>
        <w:t>更多相关图书推荐：https://www.jiaokey.com</w:t>
      </w:r>
    </w:p>
    <w:p>
      <w:r>
        <w:t>（美）夏皮罗著；闫红菊译 其他作品：https://www.jiaokey.com/tag/（美）夏皮罗著；闫红菊译.html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关键词搜索：https://www.jiaokey.com/tag/别跟自己过不去  39招教你避免自我伤害.html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