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文化大革命时期的大连  1966.5-1976.10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文化大革命时期的大连  1966.5-1976.10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本书出售、求购地址：https://www.jiaokey.com/book/detail/13539056.html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大连市史志办公室 出版图书：https://www.jiaokey.com/tag/大连市史志办公室.html</w:t>
      </w:r>
    </w:p>
    <w:p>
      <w:r>
        <w:t>关键词搜索：https://www.jiaokey.com/tag/文化大革命时期的大连  1966.5-1976.10.html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