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书名：汽车电工电子技术</w:t>
      </w:r>
    </w:p>
    <w:p>
      <w:r>
        <w:t>作者：贾宝会，张文主编；孙涌，赵育新副主编；王宇轩，宋晓晶，范智勇等参编；李晶华主审</w:t>
      </w:r>
    </w:p>
    <w:p>
      <w:r>
        <w:t>出版社：天津：天津大学出版社</w:t>
      </w:r>
    </w:p>
    <w:p>
      <w:r>
        <w:t>出版日期：2011.09</w:t>
      </w:r>
    </w:p>
    <w:p>
      <w:r>
        <w:t>总页数：185</w:t>
      </w:r>
    </w:p>
    <w:p>
      <w:r>
        <w:t>更多请访问教客网: www.jiaokey.com</w:t>
      </w:r>
    </w:p>
    <w:p>
      <w:r>
        <w:t>汽车电工电子技术 评论地址：https://www.jiaokey.com/book/detail/13538976.html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