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毛泽东早期文稿 一九一二年六月-一九二○年十一月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毛泽东早期文稿 一九一二年六月-一九二○年十一月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本书出售、求购地址：https://www.jiaokey.com/book/detail/13538970.html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关键词搜索：https://www.jiaokey.com/tag/毛泽东早期文稿 一九一二年六月-一九二○年十一月.html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