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亚细亚胡兵  胡兵写真集</w:t>
      </w:r>
    </w:p>
    <w:p>
      <w:r>
        <w:rPr>
          <w:rFonts w:ascii="宋体" w:hAnsi="宋体" w:eastAsia="宋体"/>
          <w:sz w:val="24"/>
        </w:rPr>
        <w:t>潘杰等摄影；靳羽西，苏童，庞培文字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亚细亚胡兵  胡兵写真集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潘杰等摄影；靳羽西，苏童，庞培文字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本书出售、求购地址：https://www.jiaokey.com/book/detail/13538944.html</w:t>
      </w:r>
    </w:p>
    <w:p>
      <w:r>
        <w:t>更多相关图书推荐：https://www.jiaokey.com</w:t>
      </w:r>
    </w:p>
    <w:p>
      <w:r>
        <w:t>潘杰等摄影；靳羽西，苏童，庞培文字 其他作品：https://www.jiaokey.com/tag/潘杰等摄影；靳羽西，苏童，庞培文字.html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关键词搜索：https://www.jiaokey.com/tag/亚细亚胡兵  胡兵写真集.html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