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Financial Law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Financial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本书出售、求购地址：https://www.jiaokey.com/book/detail/13538932.html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关键词搜索：https://www.jiaokey.com/tag/金融法 Financial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