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三十六计智谋故事总集·第二套  敌战计  上  ⑦无中生有·⑧暗度陈仓·⑨隔岸观火</w:t>
      </w:r>
    </w:p>
    <w:p>
      <w:r>
        <w:rPr>
          <w:rFonts w:ascii="宋体" w:hAnsi="宋体" w:eastAsia="宋体"/>
          <w:sz w:val="24"/>
        </w:rPr>
        <w:t>王建民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三十六计智谋故事总集·第二套  敌战计  上  ⑦无中生有·⑧暗度陈仓·⑨隔岸观火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本书出售、求购地址：https://www.jiaokey.com/book/detail/13538911.html</w:t>
      </w:r>
    </w:p>
    <w:p>
      <w:r>
        <w:t>更多相关图书推荐：https://www.jiaokey.com</w:t>
      </w:r>
    </w:p>
    <w:p>
      <w:r>
        <w:t>王建民 其他作品：https://www.jiaokey.com/tag/王建民.html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关键词搜索：https://www.jiaokey.com/tag/三十六计智谋故事总集·第二套  敌战计  上  ⑦无中生有·⑧暗度陈仓·⑨隔岸观火.html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