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人民的好公仆  县委书记的好榜样焦裕禄</w:t>
      </w:r>
    </w:p>
    <w:p>
      <w:r>
        <w:rPr>
          <w:rFonts w:ascii="宋体" w:hAnsi="宋体" w:eastAsia="宋体"/>
          <w:sz w:val="24"/>
        </w:rPr>
        <w:t>邹世允，张一编著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人民的好公仆  县委书记的好榜样焦裕禄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邹世允，张一编著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本书出售、求购地址：https://www.jiaokey.com/book/detail/13538895.html</w:t>
      </w:r>
    </w:p>
    <w:p>
      <w:r>
        <w:t>更多相关图书推荐：https://www.jiaokey.com</w:t>
      </w:r>
    </w:p>
    <w:p>
      <w:r>
        <w:t>邹世允，张一编著 其他作品：https://www.jiaokey.com/tag/邹世允，张一编著.html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关键词搜索：https://www.jiaokey.com/tag/人民的好公仆  县委书记的好榜样焦裕禄.html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