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生命至上  全国公安消防部队抗震救灾纪实</w:t>
      </w:r>
    </w:p>
    <w:p>
      <w:r>
        <w:rPr>
          <w:rFonts w:ascii="宋体" w:hAnsi="宋体" w:eastAsia="宋体"/>
          <w:sz w:val="24"/>
        </w:rPr>
        <w:t>郭铁男主编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生命至上  全国公安消防部队抗震救灾纪实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本书出售、求购地址：https://www.jiaokey.com/book/detail/13538864.html</w:t>
      </w:r>
    </w:p>
    <w:p>
      <w:r>
        <w:t>更多相关图书推荐：https://www.jiaokey.com</w:t>
      </w:r>
    </w:p>
    <w:p>
      <w:r>
        <w:t>郭铁男主编 其他作品：https://www.jiaokey.com/tag/郭铁男主编.html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关键词搜索：https://www.jiaokey.com/tag/生命至上  全国公安消防部队抗震救灾纪实.html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