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卖烤羊肉串串的阿里木  长篇纪实报告文学</w:t>
      </w:r>
    </w:p>
    <w:p>
      <w:r>
        <w:rPr>
          <w:rFonts w:ascii="宋体" w:hAnsi="宋体" w:eastAsia="宋体"/>
          <w:sz w:val="24"/>
        </w:rPr>
        <w:t>史林杰主编；高天龙著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卖烤羊肉串串的阿里木  长篇纪实报告文学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史林杰主编；高天龙著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本书出售、求购地址：https://www.jiaokey.com/book/detail/13538863.html</w:t>
      </w:r>
    </w:p>
    <w:p>
      <w:r>
        <w:t>更多相关图书推荐：https://www.jiaokey.com</w:t>
      </w:r>
    </w:p>
    <w:p>
      <w:r>
        <w:t>史林杰主编；高天龙著 其他作品：https://www.jiaokey.com/tag/史林杰主编；高天龙著.html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关键词搜索：https://www.jiaokey.com/tag/卖烤羊肉串串的阿里木  长篇纪实报告文学.html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