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问鼎长天 强我国威  两弹元勋邓稼先</w:t>
      </w:r>
    </w:p>
    <w:p>
      <w:r>
        <w:rPr>
          <w:rFonts w:ascii="宋体" w:hAnsi="宋体" w:eastAsia="宋体"/>
          <w:sz w:val="24"/>
        </w:rPr>
        <w:t>黄金华，孟庆宇编著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问鼎长天 强我国威  两弹元勋邓稼先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黄金华，孟庆宇编著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本书出售、求购地址：https://www.jiaokey.com/book/detail/13538859.html</w:t>
      </w:r>
    </w:p>
    <w:p>
      <w:r>
        <w:t>更多相关图书推荐：https://www.jiaokey.com</w:t>
      </w:r>
    </w:p>
    <w:p>
      <w:r>
        <w:t>黄金华，孟庆宇编著 其他作品：https://www.jiaokey.com/tag/黄金华，孟庆宇编著.html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关键词搜索：https://www.jiaokey.com/tag/问鼎长天 强我国威  两弹元勋邓稼先.html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