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独树一帜  梨园大师-著名京剧表演艺术家梅兰芳</w:t>
      </w:r>
    </w:p>
    <w:p>
      <w:r>
        <w:rPr>
          <w:rFonts w:ascii="宋体" w:hAnsi="宋体" w:eastAsia="宋体"/>
          <w:sz w:val="24"/>
        </w:rPr>
        <w:t>周文清编著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独树一帜  梨园大师-著名京剧表演艺术家梅兰芳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本书出售、求购地址：https://www.jiaokey.com/book/detail/13538847.html</w:t>
      </w:r>
    </w:p>
    <w:p>
      <w:r>
        <w:t>更多相关图书推荐：https://www.jiaokey.com</w:t>
      </w:r>
    </w:p>
    <w:p>
      <w:r>
        <w:t>周文清编著 其他作品：https://www.jiaokey.com/tag/周文清编著.html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关键词搜索：https://www.jiaokey.com/tag/独树一帜  梨园大师-著名京剧表演艺术家梅兰芳.html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