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WTO与企业国际化经营法律问题研究-湖北省教育厅社科研究“十二五”规划项目</w:t>
      </w:r>
    </w:p>
    <w:p>
      <w:r>
        <w:rPr>
          <w:rFonts w:ascii="宋体" w:hAnsi="宋体" w:eastAsia="宋体"/>
          <w:sz w:val="24"/>
        </w:rPr>
        <w:t>陈海峰主编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WTO与企业国际化经营法律问题研究-湖北省教育厅社科研究“十二五”规划项目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本书出售、求购地址：https://www.jiaokey.com/book/detail/13538825.html</w:t>
      </w:r>
    </w:p>
    <w:p>
      <w:r>
        <w:t>更多相关图书推荐：https://www.jiaokey.com</w:t>
      </w:r>
    </w:p>
    <w:p>
      <w:r>
        <w:t>陈海峰主编 其他作品：https://www.jiaokey.com/tag/陈海峰主编.html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关键词搜索：https://www.jiaokey.com/tag/WTO与企业国际化经营法律问题研究-湖北省教育厅社科研究“十二五”规划项目.html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