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邹喜红主编；张志强，陈哲明副主编；肖茂，谢云峰，征小梅等参编；黄泽好主审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邹喜红主编；张志强，陈哲明副主编；肖茂，谢云峰，征小梅等参编；黄泽好主审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本书出售、求购地址：https://www.jiaokey.com/book/detail/13538792.html</w:t>
      </w:r>
    </w:p>
    <w:p>
      <w:r>
        <w:t>更多相关图书推荐：https://www.jiaokey.com</w:t>
      </w:r>
    </w:p>
    <w:p>
      <w:r>
        <w:t>邹喜红主编；张志强，陈哲明副主编；肖茂，谢云峰，征小梅等参编；黄泽好主审 其他作品：https://www.jiaokey.com/tag/邹喜红主编；张志强，陈哲明副主编；肖茂，谢云峰，征小梅等参编；黄泽好主审.html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