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给淑兰的故事</w:t>
      </w:r>
    </w:p>
    <w:p>
      <w:r>
        <w:rPr>
          <w:rFonts w:ascii="宋体" w:hAnsi="宋体" w:eastAsia="宋体"/>
          <w:sz w:val="24"/>
        </w:rPr>
        <w:t>王奕鹏，孙晋之，李正祈著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给淑兰的故事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王奕鹏，孙晋之，李正祈著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本书出售、求购地址：https://www.jiaokey.com/book/detail/13538788.html</w:t>
      </w:r>
    </w:p>
    <w:p>
      <w:r>
        <w:t>更多相关图书推荐：https://www.jiaokey.com</w:t>
      </w:r>
    </w:p>
    <w:p>
      <w:r>
        <w:t>王奕鹏，孙晋之，李正祈著 其他作品：https://www.jiaokey.com/tag/王奕鹏，孙晋之，李正祈著.html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关键词搜索：https://www.jiaokey.com/tag/给淑兰的故事.html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