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中亚新征服节选</w:t>
      </w:r>
    </w:p>
    <w:p>
      <w:r>
        <w:rPr>
          <w:rFonts w:ascii="宋体" w:hAnsi="宋体" w:eastAsia="宋体"/>
          <w:sz w:val="24"/>
        </w:rPr>
        <w:t>罗伊·查普曼·安德鲁斯著；张健平，张静雯，谢磊译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中亚新征服节选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罗伊·查普曼·安德鲁斯著；张健平，张静雯，谢磊译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本书出售、求购地址：https://www.jiaokey.com/book/detail/13538781.html</w:t>
      </w:r>
    </w:p>
    <w:p>
      <w:r>
        <w:t>更多相关图书推荐：https://www.jiaokey.com</w:t>
      </w:r>
    </w:p>
    <w:p>
      <w:r>
        <w:t>罗伊·查普曼·安德鲁斯著；张健平，张静雯，谢磊译 其他作品：https://www.jiaokey.com/tag/罗伊·查普曼·安德鲁斯著；张健平，张静雯，谢磊译.html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关键词搜索：https://www.jiaokey.com/tag/中亚新征服节选.html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