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书名：超有趣动物个性心理学</w:t>
      </w:r>
    </w:p>
    <w:p>
      <w:r>
        <w:t>作者：（日）弦本将裕著</w:t>
      </w:r>
    </w:p>
    <w:p>
      <w:r>
        <w:t>出版社：广州：广东经济出版社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超有趣动物个性心理学 评论地址：https://www.jiaokey.com/book/detail/13538779.html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