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考研英语高分技巧  阅读理解基础特训88篇  2014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考研英语高分技巧  阅读理解基础特训88篇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本书出售、求购地址：https://www.jiaokey.com/book/detail/13538716.html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关键词搜索：https://www.jiaokey.com/tag/考研英语高分技巧  阅读理解基础特训88篇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