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系统建模与仿真（上册）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本书出售、求购地址：https://www.jiaokey.com/book/detail/13538711.html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关键词搜索：https://www.jiaokey.com/tag/系统建模与仿真（上册）.html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