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2012中文版钣金·焊接·管道与布线从入门到精通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2012中文版钣金·焊接·管道与布线从入门到精通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本书出售、求购地址：https://www.jiaokey.com/book/detail/13538687.html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关键词搜索：https://www.jiaokey.com/tag/SolidWorks 2012中文版钣金·焊接·管道与布线从入门到精通.html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