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玩转PowerPoint PPT图形创意设计 powerpoint auto shape creative design</w:t>
      </w:r>
    </w:p>
    <w:p>
      <w:r>
        <w:rPr>
          <w:rFonts w:ascii="宋体" w:hAnsi="宋体" w:eastAsia="宋体"/>
          <w:sz w:val="24"/>
        </w:rPr>
        <w:t>曾潇霖编著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玩转PowerPoint PPT图形创意设计 powerpoint auto shape creative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本书出售、求购地址：https://www.jiaokey.com/book/detail/13538681.html</w:t>
      </w:r>
    </w:p>
    <w:p>
      <w:r>
        <w:t>更多相关图书推荐：https://www.jiaokey.com</w:t>
      </w:r>
    </w:p>
    <w:p>
      <w:r>
        <w:t>曾潇霖编著 其他作品：https://www.jiaokey.com/tag/曾潇霖编著.html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关键词搜索：https://www.jiaokey.com/tag/玩转PowerPoint PPT图形创意设计 powerpoint auto shape creative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