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上海大众帕沙特轿车实用维修手册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上海大众帕沙特轿车实用维修手册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本书出售、求购地址：https://www.jiaokey.com/book/detail/13538671.html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关键词搜索：https://www.jiaokey.com/tag/上海大众帕沙特轿车实用维修手册.html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