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标准日本语听解  初级</w:t>
      </w:r>
    </w:p>
    <w:p>
      <w:r>
        <w:rPr>
          <w:rFonts w:ascii="宋体" w:hAnsi="宋体" w:eastAsia="宋体"/>
          <w:sz w:val="24"/>
        </w:rPr>
        <w:t>阿部敏夫（日）主审；连淑珍，王国华主编；辛宇峰副主编；赵立红，石莜璐，李红梅编委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标准日本语听解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阿部敏夫（日）主审；连淑珍，王国华主编；辛宇峰副主编；赵立红，石莜璐，李红梅编委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本书出售、求购地址：https://www.jiaokey.com/book/detail/13538663.html</w:t>
      </w:r>
    </w:p>
    <w:p>
      <w:r>
        <w:t>更多相关图书推荐：https://www.jiaokey.com</w:t>
      </w:r>
    </w:p>
    <w:p>
      <w:r>
        <w:t>阿部敏夫（日）主审；连淑珍，王国华主编；辛宇峰副主编；赵立红，石莜璐，李红梅编委 其他作品：https://www.jiaokey.com/tag/阿部敏夫（日）主审；连淑珍，王国华主编；辛宇峰副主编；赵立红，石莜璐，李红梅编委.html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关键词搜索：https://www.jiaokey.com/tag/标准日本语听解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