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绚舞飞扬日光倾城  第十届新概念大赛获奖者佳作范本  精华卷</w:t>
      </w:r>
    </w:p>
    <w:p>
      <w:r>
        <w:rPr>
          <w:rFonts w:ascii="宋体" w:hAnsi="宋体" w:eastAsia="宋体"/>
          <w:sz w:val="24"/>
        </w:rPr>
        <w:t>李明生主编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386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绚舞飞扬日光倾城  第十届新概念大赛获奖者佳作范本  精华卷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北京:新世界出版社,2012.06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本书出售、求购地址：https://www.jiaokey.com/book/detail/13538659.html</w:t>
      </w:r>
    </w:p>
    <w:p>
      <w:r>
        <w:t>更多相关图书推荐：https://www.jiaokey.com</w:t>
      </w:r>
    </w:p>
    <w:p>
      <w:r>
        <w:t>李明生主编 其他作品：https://www.jiaokey.com/tag/李明生主编.html</w:t>
      </w:r>
    </w:p>
    <w:p>
      <w:r>
        <w:t>北京:新世界出版社,2012.06 出版图书：https://www.jiaokey.com/tag/北京:新世界出版社,2012.06.html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