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韩语发音入门+4500实用分类词汇，一本全掌握</w:t>
      </w:r>
    </w:p>
    <w:p>
      <w:r>
        <w:rPr>
          <w:rFonts w:ascii="宋体" w:hAnsi="宋体" w:eastAsia="宋体"/>
          <w:sz w:val="24"/>
        </w:rPr>
        <w:t>许小明,REIKA,新世界图书事业部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韩语发音入门+4500实用分类词汇，一本全掌握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许小明,REIKA,新世界图书事业部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9787562836896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朝鲜语-发音-自学参考资料-词汇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朝鲜语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韩语发音入门+4500实用分类词汇，一本全掌握（附赠MP3光盘）》共分为十章，每章有五个小节，内容上按照场景分类，各有侧重，囊括日常生活、衣食住行、运动、天文地理、自然气候以及抽象概念等，从易到难，方便学习者循序渐进，逐一掌握单词。《韩语发音入门+4500实用分类词汇，一本全掌握（附赠MP3光盘）》共计4500个常用单词，每个单词都标注有中文解释及适用于中国学习者的发音注音，所有注音均按照韩语发音规则及韩国人的发音习惯进行标注，能够使学习者更快更有效掌握单词标准的韩语发音。《韩语发音入门+4500实用分类词汇，一本全掌握（附赠MP3光盘）》开头设有入门章节，介绍了韩语四十音、收音以及基本发音规则，方便初学者牢固掌握韩语发音，为将来的学习打下扎实基础。《韩语发音入门+4500实用分类词汇，一本全掌握（附赠MP3光盘）》每章节开头都设有小段例句，方便学习者直接套用例句，为在生活中进行实际运用提供范例。《韩语发音入门+4500实用分类词汇，一本全掌握（附赠MP3光盘）》每章节的最后都列出了大量生活中使用频率较高的惯用词组，方便学习者直观地了解单词的使用方式，真正做到让学习者能够出口成章。</w:t>
      </w:r>
    </w:p>
    <w:p/>
    <w:p>
      <w:r>
        <w:t>本书出售、求购地址：https://www.jiaokey.com/book/detail/13538646.html</w:t>
      </w:r>
    </w:p>
    <w:p>
      <w:r>
        <w:t>更多朝鲜语图书推荐：https://www.jiaokey.com</w:t>
      </w:r>
    </w:p>
    <w:p>
      <w:r>
        <w:t>许小明,REIKA,新世界图书事业部 其他作品：https://www.jiaokey.com/tag/许小明,REIKA,新世界图书事业部.html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关键词搜索：https://www.jiaokey.com/tag/朝鲜语-发音-自学参考资料-词汇.html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