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书名：雪堂所藏古器物图说</w:t>
      </w:r>
    </w:p>
    <w:p>
      <w:r>
        <w:t>作者：罗振玉著；罗继祖主编</w:t>
      </w:r>
    </w:p>
    <w:p>
      <w:r>
        <w:t>出版社：上海:上海古籍出版社,2013.10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雪堂所藏古器物图说 评论地址：https://www.jiaokey.com/book/detail/13538635.html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