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书名：尚书古文疏证：附古文尚书冤词  上</w:t>
      </w:r>
    </w:p>
    <w:p>
      <w:r>
        <w:t>作者：（清）阎若琼撰；黄怀信，吕翊欣校点</w:t>
      </w:r>
    </w:p>
    <w:p>
      <w:r>
        <w:t>出版社：上海:上海古籍出版社,2013.10</w:t>
      </w:r>
    </w:p>
    <w:p>
      <w:r>
        <w:t>出版日期：</w:t>
      </w:r>
    </w:p>
    <w:p>
      <w:r>
        <w:t>总页数：403</w:t>
      </w:r>
    </w:p>
    <w:p>
      <w:r>
        <w:t>更多请访问教客网: www.jiaokey.com</w:t>
      </w:r>
    </w:p>
    <w:p>
      <w:r>
        <w:t>尚书古文疏证：附古文尚书冤词  上 评论地址：https://www.jiaokey.com/book/detail/13538630.html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