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纨绔世子妃  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8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纨绔世子妃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本书出售、求购地址：https://www.jiaokey.com/book/detail/13538609.html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关键词搜索：https://www.jiaokey.com/tag/纨绔世子妃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