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新市民学习读本  做一个有品位的城里人</w:t>
      </w:r>
    </w:p>
    <w:p>
      <w:r>
        <w:rPr>
          <w:rFonts w:ascii="宋体" w:hAnsi="宋体" w:eastAsia="宋体"/>
          <w:sz w:val="24"/>
        </w:rPr>
        <w:t>宋德清主编；胡国良，施国强副主编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新市民学习读本  做一个有品位的城里人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宋德清主编；胡国良，施国强副主编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本书出售、求购地址：https://www.jiaokey.com/book/detail/13538604.html</w:t>
      </w:r>
    </w:p>
    <w:p>
      <w:r>
        <w:t>更多相关图书推荐：https://www.jiaokey.com</w:t>
      </w:r>
    </w:p>
    <w:p>
      <w:r>
        <w:t>宋德清主编；胡国良，施国强副主编 其他作品：https://www.jiaokey.com/tag/宋德清主编；胡国良，施国强副主编.html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关键词搜索：https://www.jiaokey.com/tag/新市民学习读本  做一个有品位的城里人.html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