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书名：户外运动营销  理论、案例与实务</w:t>
      </w:r>
    </w:p>
    <w:p>
      <w:r>
        <w:t>作者：刘华荣编著</w:t>
      </w:r>
    </w:p>
    <w:p>
      <w:r>
        <w:t>出版社：武汉：中国地质大学出版社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户外运动营销  理论、案例与实务 评论地址：https://www.jiaokey.com/book/detail/13538574.html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