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书圣之道:王羲之传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书圣之道:王羲之传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本书出售、求购地址：https://www.jiaokey.com/book/detail/13538523.html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关键词搜索：https://www.jiaokey.com/tag/书圣之道:王羲之传.html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