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陈嘉庚研究国际学术研讨会论文汇编</w:t>
      </w:r>
    </w:p>
    <w:p>
      <w:r>
        <w:rPr>
          <w:rFonts w:ascii="宋体" w:hAnsi="宋体" w:eastAsia="宋体"/>
          <w:sz w:val="24"/>
        </w:rPr>
        <w:t>福建省侨联，中国华侨历史学会，厦门市海外联谊会；厦门市侨联，福建省化作历史学会，集美学校委员会协办；陈嘉庚纪念馆承办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陈嘉庚研究国际学术研讨会论文汇编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福建省侨联，中国华侨历史学会，厦门市海外联谊会；厦门市侨联，福建省化作历史学会，集美学校委员会协办；陈嘉庚纪念馆承办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本书出售、求购地址：https://www.jiaokey.com/book/detail/13538522.html</w:t>
      </w:r>
    </w:p>
    <w:p>
      <w:r>
        <w:t>更多相关图书推荐：https://www.jiaokey.com</w:t>
      </w:r>
    </w:p>
    <w:p>
      <w:r>
        <w:t>福建省侨联，中国华侨历史学会，厦门市海外联谊会；厦门市侨联，福建省化作历史学会，集美学校委员会协办；陈嘉庚纪念馆承办 其他作品：https://www.jiaokey.com/tag/福建省侨联，中国华侨历史学会，厦门市海外联谊会；厦门市侨联，福建省化作历史学会，集美学校委员会协办；陈嘉庚纪念馆承办.html</w:t>
      </w:r>
    </w:p>
    <w:p>
      <w:r>
        <w:t>关键词搜索：https://www.jiaokey.com/tag/陈嘉庚研究国际学术研讨会论文汇编.html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