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二十四史（附清史稿）  第1卷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二十四史（附清史稿）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本书出售、求购地址：https://www.jiaokey.com/book/detail/13538508.html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关键词搜索：https://www.jiaokey.com/tag/二十四史（附清史稿）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