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陈嘉庚系列明信片  6  盛世龙舟“嘉庚杯”“敬贤杯”海峡两岸龙舟赛纪念</w:t>
      </w:r>
    </w:p>
    <w:p>
      <w:r>
        <w:rPr>
          <w:rFonts w:ascii="宋体" w:hAnsi="宋体" w:eastAsia="宋体"/>
          <w:sz w:val="24"/>
        </w:rPr>
        <w:t>集美学校委员会编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陈嘉庚系列明信片  6  盛世龙舟“嘉庚杯”“敬贤杯”海峡两岸龙舟赛纪念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集美学校委员会编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集美校委会档案室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本书出售、求购地址：https://www.jiaokey.com/book/detail/13538474.html</w:t>
      </w:r>
    </w:p>
    <w:p>
      <w:r>
        <w:t>更多相关图书推荐：https://www.jiaokey.com</w:t>
      </w:r>
    </w:p>
    <w:p>
      <w:r>
        <w:t>集美学校委员会编 其他作品：https://www.jiaokey.com/tag/集美学校委员会编.html</w:t>
      </w:r>
    </w:p>
    <w:p>
      <w:r>
        <w:t>集美校委会档案室 出版图书：https://www.jiaokey.com/tag/集美校委会档案室.html</w:t>
      </w:r>
    </w:p>
    <w:p>
      <w:r>
        <w:t>关键词搜索：https://www.jiaokey.com/tag/陈嘉庚系列明信片  6  盛世龙舟“嘉庚杯”“敬贤杯”海峡两岸龙舟赛纪念.html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