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国际话语体系中的海外华文媒体  第六届世界华文传媒论坛论文集  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国际话语体系中的海外华文媒体  第六届世界华文传媒论坛论文集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本书出售、求购地址：https://www.jiaokey.com/book/detail/13538419.html</w:t>
      </w:r>
    </w:p>
    <w:p>
      <w:r>
        <w:t>更多相关图书推荐：https://www.jiaokey.com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关键词搜索：https://www.jiaokey.com/tag/国际话语体系中的海外华文媒体  第六届世界华文传媒论坛论文集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