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新马归侨抗日抗英人名录（续集）</w:t>
      </w:r>
    </w:p>
    <w:p>
      <w:r>
        <w:rPr>
          <w:rFonts w:ascii="宋体" w:hAnsi="宋体" w:eastAsia="宋体"/>
          <w:sz w:val="24"/>
        </w:rPr>
        <w:t>广州新马侨友会，汕头市新马归侨联谊会，海南兴隆新马泰侨友会等合编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新马归侨抗日抗英人名录（续集）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广州新马侨友会，汕头市新马归侨联谊会，海南兴隆新马泰侨友会等合编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足印出版社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本书出售、求购地址：https://www.jiaokey.com/book/detail/13538415.html</w:t>
      </w:r>
    </w:p>
    <w:p>
      <w:r>
        <w:t>更多相关图书推荐：https://www.jiaokey.com</w:t>
      </w:r>
    </w:p>
    <w:p>
      <w:r>
        <w:t>广州新马侨友会，汕头市新马归侨联谊会，海南兴隆新马泰侨友会等合编 其他作品：https://www.jiaokey.com/tag/广州新马侨友会，汕头市新马归侨联谊会，海南兴隆新马泰侨友会等合编.html</w:t>
      </w:r>
    </w:p>
    <w:p>
      <w:r>
        <w:t>足印出版社 出版图书：https://www.jiaokey.com/tag/足印出版社.html</w:t>
      </w:r>
    </w:p>
    <w:p>
      <w:r>
        <w:t>关键词搜索：https://www.jiaokey.com/tag/新马归侨抗日抗英人名录（续集）.html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