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书名：2012厦门市公共图书馆服务联合体年报</w:t>
      </w:r>
    </w:p>
    <w:p>
      <w:r>
        <w:t>作者：&lt;font color=Red&gt;厦&lt;/font&gt;门市图书馆学会，&lt;font color=Red&gt;厦&lt;/font&gt;门市图书馆编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2012厦门市公共图书馆服务联合体年报 评论地址：https://www.jiaokey.com/book/detail/13538410.html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