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崇基早期校园建筑  香港华人建筑师的现代建筑实践</w:t>
      </w:r>
    </w:p>
    <w:p>
      <w:r>
        <w:rPr>
          <w:rFonts w:ascii="宋体" w:hAnsi="宋体" w:eastAsia="宋体"/>
          <w:sz w:val="24"/>
        </w:rPr>
        <w:t>顾大庆编著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崇基早期校园建筑  香港华人建筑师的现代建筑实践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本书出售、求购地址：https://www.jiaokey.com/book/detail/13538399.html</w:t>
      </w:r>
    </w:p>
    <w:p>
      <w:r>
        <w:t>更多相关图书推荐：https://www.jiaokey.com</w:t>
      </w:r>
    </w:p>
    <w:p>
      <w:r>
        <w:t>顾大庆编著 其他作品：https://www.jiaokey.com/tag/顾大庆编著.html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关键词搜索：https://www.jiaokey.com/tag/崇基早期校园建筑  香港华人建筑师的现代建筑实践.html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