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书名：建筑CAD工程绘图实训指导书  第2版</w:t>
      </w:r>
    </w:p>
    <w:p>
      <w:r>
        <w:t>作者：马贻主编；徐士云，夏正兵，杜洁等参编</w:t>
      </w:r>
    </w:p>
    <w:p>
      <w:r>
        <w:t>出版社：南京：东南大学出版社</w:t>
      </w:r>
    </w:p>
    <w:p>
      <w:r>
        <w:t>出版日期：2013.06</w:t>
      </w:r>
    </w:p>
    <w:p>
      <w:r>
        <w:t>总页数：203</w:t>
      </w:r>
    </w:p>
    <w:p>
      <w:r>
        <w:t>更多请访问教客网: www.jiaokey.com</w:t>
      </w:r>
    </w:p>
    <w:p>
      <w:r>
        <w:t>建筑CAD工程绘图实训指导书  第2版 评论地址：https://www.jiaokey.com/book/detail/13538289.html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