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书名：一问一答学汽修</w:t>
      </w:r>
    </w:p>
    <w:p>
      <w:r>
        <w:t>作者：周晓飞主编；万建才，陈晓霞，赵鹏等参编</w:t>
      </w:r>
    </w:p>
    <w:p>
      <w:r>
        <w:t>出版社：北京：清华大学出版社</w:t>
      </w:r>
    </w:p>
    <w:p>
      <w:r>
        <w:t>出版日期：2013</w:t>
      </w:r>
    </w:p>
    <w:p>
      <w:r>
        <w:t>总页数：414</w:t>
      </w:r>
    </w:p>
    <w:p>
      <w:r>
        <w:t>更多请访问教客网: www.jiaokey.com</w:t>
      </w:r>
    </w:p>
    <w:p>
      <w:r>
        <w:t>一问一答学汽修 评论地址：https://www.jiaokey.com/book/detail/13538287.html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