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书名：闽台文化研究集刊  第2集</w:t>
      </w:r>
    </w:p>
    <w:p>
      <w:r>
        <w:t>作者：福建广播电视大学闽台文化研究所编；何绵山，李正光主编</w:t>
      </w:r>
    </w:p>
    <w:p>
      <w:r>
        <w:t>出版社：厦门：厦门大学出版社</w:t>
      </w:r>
    </w:p>
    <w:p>
      <w:r>
        <w:t>出版日期：2013.12</w:t>
      </w:r>
    </w:p>
    <w:p>
      <w:r>
        <w:t>总页数：328</w:t>
      </w:r>
    </w:p>
    <w:p>
      <w:r>
        <w:t>更多请访问教客网: www.jiaokey.com</w:t>
      </w:r>
    </w:p>
    <w:p>
      <w:r>
        <w:t>闽台文化研究集刊  第2集 评论地址：https://www.jiaokey.com/book/detail/13538283.html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