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书名：回坊  共时随俗</w:t>
      </w:r>
    </w:p>
    <w:p>
      <w:r>
        <w:t>作者：郝苏民，马忠才主编；撒军等著</w:t>
      </w:r>
    </w:p>
    <w:p>
      <w:r>
        <w:t>出版社：北京:中央民族大学出版社,2014.02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回坊  共时随俗 评论地址：https://www.jiaokey.com/book/detail/13538265.html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