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进入儿童心中的世界</w:t>
      </w:r>
    </w:p>
    <w:p>
      <w:r>
        <w:rPr>
          <w:rFonts w:ascii="宋体" w:hAnsi="宋体" w:eastAsia="宋体"/>
          <w:sz w:val="24"/>
        </w:rPr>
        <w:t>（美）Herbert P. Ginsb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进入儿童心中的世界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（美）Herbert P. Ginsb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本书出售、求购地址：https://www.jiaokey.com/book/detail/13538161.html</w:t>
      </w:r>
    </w:p>
    <w:p>
      <w:r>
        <w:t>更多相关图书推荐：https://www.jiaokey.com</w:t>
      </w:r>
    </w:p>
    <w:p>
      <w:r>
        <w:t>（美）Herbert P. Ginsb 其他作品：https://www.jiaokey.com/tag/（美）Herbert P. Ginsb.html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关键词搜索：https://www.jiaokey.com/tag/进入儿童心中的世界.html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