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一个人的城市  中国单身女性调查  英文版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一个人的城市  中国单身女性调查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本书出售、求购地址：https://www.jiaokey.com/book/detail/13538113.html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关键词搜索：https://www.jiaokey.com/tag/一个人的城市  中国单身女性调查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